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68FF" w14:textId="77777777" w:rsidR="00414B35" w:rsidRDefault="00547E84" w:rsidP="00993AD0">
      <w:pPr>
        <w:pStyle w:val="berschrift2"/>
        <w:rPr>
          <w:sz w:val="28"/>
          <w:szCs w:val="28"/>
          <w:lang w:val="de-DE"/>
        </w:rPr>
      </w:pPr>
      <w:r w:rsidRPr="00993AD0">
        <w:rPr>
          <w:sz w:val="28"/>
          <w:szCs w:val="28"/>
          <w:lang w:val="de-DE"/>
        </w:rPr>
        <w:t>Arbeitsvertrag mit einem gewerblichen Arbeitnehmer</w:t>
      </w:r>
    </w:p>
    <w:p w14:paraId="2566E0BC" w14:textId="77777777" w:rsidR="00993AD0" w:rsidRPr="00993AD0" w:rsidRDefault="00993AD0" w:rsidP="00993AD0">
      <w:pPr>
        <w:rPr>
          <w:lang w:val="de-DE"/>
        </w:rPr>
      </w:pPr>
    </w:p>
    <w:p w14:paraId="351BC538" w14:textId="77777777" w:rsidR="00414B35" w:rsidRPr="00993AD0" w:rsidRDefault="00547E84">
      <w:pPr>
        <w:rPr>
          <w:lang w:val="de-DE"/>
        </w:rPr>
      </w:pPr>
      <w:r w:rsidRPr="00993AD0">
        <w:rPr>
          <w:b/>
          <w:lang w:val="de-DE"/>
        </w:rPr>
        <w:t>Arbeitsvertrag</w:t>
      </w:r>
    </w:p>
    <w:p w14:paraId="0569D33C" w14:textId="77777777" w:rsidR="00414B35" w:rsidRPr="00993AD0" w:rsidRDefault="00414B35">
      <w:pPr>
        <w:rPr>
          <w:lang w:val="de-DE"/>
        </w:rPr>
      </w:pPr>
    </w:p>
    <w:p w14:paraId="47D948C3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zwischen</w:t>
      </w:r>
    </w:p>
    <w:p w14:paraId="75C941DE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____________________________</w:t>
      </w:r>
    </w:p>
    <w:p w14:paraId="44F0EA78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____________________________</w:t>
      </w:r>
    </w:p>
    <w:p w14:paraId="695FCB24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____________________________</w:t>
      </w:r>
    </w:p>
    <w:p w14:paraId="1B012435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nachfolgend „Arbeitgeber“ genannt</w:t>
      </w:r>
    </w:p>
    <w:p w14:paraId="15D6CFF6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und</w:t>
      </w:r>
    </w:p>
    <w:p w14:paraId="6CF4C783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Herrn/Frau</w:t>
      </w:r>
    </w:p>
    <w:p w14:paraId="0596E0CF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____________________________</w:t>
      </w:r>
    </w:p>
    <w:p w14:paraId="083B0E30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____________________________</w:t>
      </w:r>
    </w:p>
    <w:p w14:paraId="5C9C08A0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____________________________</w:t>
      </w:r>
    </w:p>
    <w:p w14:paraId="6903BD03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nachfolgend „Arbeitnehmer“ genannt</w:t>
      </w:r>
    </w:p>
    <w:p w14:paraId="4F770297" w14:textId="77777777" w:rsidR="00414B35" w:rsidRPr="00993AD0" w:rsidRDefault="00414B35">
      <w:pPr>
        <w:rPr>
          <w:lang w:val="de-DE"/>
        </w:rPr>
      </w:pPr>
    </w:p>
    <w:p w14:paraId="23AB4747" w14:textId="77777777" w:rsidR="00414B35" w:rsidRPr="00993AD0" w:rsidRDefault="00547E84">
      <w:pPr>
        <w:rPr>
          <w:lang w:val="de-DE"/>
        </w:rPr>
      </w:pPr>
      <w:r w:rsidRPr="00993AD0">
        <w:rPr>
          <w:b/>
          <w:lang w:val="de-DE"/>
        </w:rPr>
        <w:t>§ 1 Beginn und Dauer des Arbeitsverhältnisses</w:t>
      </w:r>
    </w:p>
    <w:p w14:paraId="7CDA4242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Das Arbeitsverhältnis beginnt am __________ und wird auf unbestimmte Zeit geschlossen.</w:t>
      </w:r>
    </w:p>
    <w:p w14:paraId="5C2CEB84" w14:textId="77777777" w:rsidR="00414B35" w:rsidRPr="00993AD0" w:rsidRDefault="00547E84">
      <w:pPr>
        <w:rPr>
          <w:lang w:val="de-DE"/>
        </w:rPr>
      </w:pPr>
      <w:r w:rsidRPr="00993AD0">
        <w:rPr>
          <w:b/>
          <w:lang w:val="de-DE"/>
        </w:rPr>
        <w:t>§ 2 Tätigkeit</w:t>
      </w:r>
    </w:p>
    <w:p w14:paraId="42540570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Der Arbeitnehmer wird als __________ eingestellt.</w:t>
      </w:r>
    </w:p>
    <w:p w14:paraId="2C617567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Er ist verpflichtet, alle mit dieser Tätigkeit verbundenen und ihm zumutbaren Arbeiten auszuführen.</w:t>
      </w:r>
    </w:p>
    <w:p w14:paraId="31E1B07C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Der Arbeitgeber behält sich vor, dem Arbeitnehmer andere gleichwertige und zumutbare Tätigkeiten zuzuweisen.</w:t>
      </w:r>
    </w:p>
    <w:p w14:paraId="3A3C4423" w14:textId="77777777" w:rsidR="00414B35" w:rsidRPr="00993AD0" w:rsidRDefault="00547E84">
      <w:pPr>
        <w:rPr>
          <w:lang w:val="de-DE"/>
        </w:rPr>
      </w:pPr>
      <w:r w:rsidRPr="00993AD0">
        <w:rPr>
          <w:b/>
          <w:lang w:val="de-DE"/>
        </w:rPr>
        <w:t>§ 3 Arbeitsort</w:t>
      </w:r>
    </w:p>
    <w:p w14:paraId="350ECA4F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Arbeitsort ist ____________________________.</w:t>
      </w:r>
    </w:p>
    <w:p w14:paraId="1373F924" w14:textId="77777777" w:rsidR="00414B35" w:rsidRPr="00993AD0" w:rsidRDefault="00547E84">
      <w:pPr>
        <w:rPr>
          <w:lang w:val="de-DE"/>
        </w:rPr>
      </w:pPr>
      <w:r w:rsidRPr="00993AD0">
        <w:rPr>
          <w:b/>
          <w:lang w:val="de-DE"/>
        </w:rPr>
        <w:t>§ 4 Arbeitszeit</w:t>
      </w:r>
    </w:p>
    <w:p w14:paraId="632995A5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lastRenderedPageBreak/>
        <w:t>Die regelmäßige Arbeitszeit beträgt _____ Stunden wöchentlich.</w:t>
      </w:r>
    </w:p>
    <w:p w14:paraId="4D5EC44A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Beginn und Ende der täglichen Arbeitszeit sowie die Pausen richten sich nach den betrieblichen Erfordernissen.</w:t>
      </w:r>
    </w:p>
    <w:p w14:paraId="479D338F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Der Arbeitnehmer ist verpflichtet, auf Anordnung des Arbeitgebers Mehrarbeit zu leisten, soweit dies gesetzlich zulässig ist.</w:t>
      </w:r>
    </w:p>
    <w:p w14:paraId="74CFC545" w14:textId="77777777" w:rsidR="00414B35" w:rsidRPr="00993AD0" w:rsidRDefault="00547E84">
      <w:pPr>
        <w:rPr>
          <w:lang w:val="de-DE"/>
        </w:rPr>
      </w:pPr>
      <w:r w:rsidRPr="00993AD0">
        <w:rPr>
          <w:b/>
          <w:lang w:val="de-DE"/>
        </w:rPr>
        <w:t>§ 5 Vergütung</w:t>
      </w:r>
    </w:p>
    <w:p w14:paraId="61CFDD7A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Der Arbeitnehmer erhält für seine Tätigkeit eine Vergütung in Höhe von __________ € brutto.</w:t>
      </w:r>
    </w:p>
    <w:p w14:paraId="7E70836F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Die Vergütung wird jeweils am Ende des Monats auf ein vom Arbeitnehmer zu benennendes Konto überwiesen.</w:t>
      </w:r>
    </w:p>
    <w:p w14:paraId="3D6F2BAA" w14:textId="77777777" w:rsidR="00414B35" w:rsidRPr="00993AD0" w:rsidRDefault="00547E84">
      <w:pPr>
        <w:rPr>
          <w:lang w:val="de-DE"/>
        </w:rPr>
      </w:pPr>
      <w:r w:rsidRPr="00993AD0">
        <w:rPr>
          <w:b/>
          <w:lang w:val="de-DE"/>
        </w:rPr>
        <w:t>§ 6 Urlaub</w:t>
      </w:r>
    </w:p>
    <w:p w14:paraId="6CEAF9CA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Der Urlaubsanspruch richtet sich nach den gesetzlichen Bestimmungen des Bundesurlaubsgesetzes.</w:t>
      </w:r>
    </w:p>
    <w:p w14:paraId="0D7D9CD8" w14:textId="77777777" w:rsidR="00414B35" w:rsidRPr="00993AD0" w:rsidRDefault="00547E84">
      <w:pPr>
        <w:rPr>
          <w:lang w:val="de-DE"/>
        </w:rPr>
      </w:pPr>
      <w:r w:rsidRPr="00993AD0">
        <w:rPr>
          <w:b/>
          <w:lang w:val="de-DE"/>
        </w:rPr>
        <w:t>§ 7 Arbeitsverhinderung</w:t>
      </w:r>
    </w:p>
    <w:p w14:paraId="26F6B1A8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Der Arbeitnehmer ist verpflichtet, jede Arbeitsverhinderung unverzüglich mitzuteilen.</w:t>
      </w:r>
    </w:p>
    <w:p w14:paraId="610A53CB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Bei Arbeitsunfähigkeit infolge Krankheit hat der Arbeitnehmer spätestens am dritten Kalendertag eine ärztliche Bescheinigung vorzulegen.</w:t>
      </w:r>
    </w:p>
    <w:p w14:paraId="643D83D0" w14:textId="77777777" w:rsidR="00414B35" w:rsidRPr="00993AD0" w:rsidRDefault="00547E84">
      <w:pPr>
        <w:rPr>
          <w:lang w:val="de-DE"/>
        </w:rPr>
      </w:pPr>
      <w:r w:rsidRPr="00993AD0">
        <w:rPr>
          <w:b/>
          <w:lang w:val="de-DE"/>
        </w:rPr>
        <w:t>§ 8 Kündigung</w:t>
      </w:r>
    </w:p>
    <w:p w14:paraId="26F6A013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Das Arbeitsverhältnis kann von beiden Vertragsparteien unter Einhaltung der gesetzlichen Kündigungsfristen gekündigt werden.</w:t>
      </w:r>
    </w:p>
    <w:p w14:paraId="5E67C6C0" w14:textId="77777777" w:rsidR="00414B35" w:rsidRPr="00993AD0" w:rsidRDefault="00547E84">
      <w:pPr>
        <w:rPr>
          <w:lang w:val="de-DE"/>
        </w:rPr>
      </w:pPr>
      <w:r w:rsidRPr="00993AD0">
        <w:rPr>
          <w:b/>
          <w:lang w:val="de-DE"/>
        </w:rPr>
        <w:t>§ 9 Verschwiegenheitspflicht</w:t>
      </w:r>
    </w:p>
    <w:p w14:paraId="4E40A963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Der Arbeitnehmer verpflichtet sich, über alle betrieblichen Angelegenheiten auch nach Beendigung des Arbeitsverhältnisses Stillschweigen zu bewahren.</w:t>
      </w:r>
    </w:p>
    <w:p w14:paraId="21AF1B8D" w14:textId="77777777" w:rsidR="00414B35" w:rsidRPr="00993AD0" w:rsidRDefault="00547E84">
      <w:pPr>
        <w:rPr>
          <w:lang w:val="de-DE"/>
        </w:rPr>
      </w:pPr>
      <w:r w:rsidRPr="00993AD0">
        <w:rPr>
          <w:b/>
          <w:lang w:val="de-DE"/>
        </w:rPr>
        <w:t>§ 10 Schlussbestimmungen</w:t>
      </w:r>
    </w:p>
    <w:p w14:paraId="55C0A8DE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Änderungen und Ergänzungen dieses Vertrages bedürfen der Textform.</w:t>
      </w:r>
    </w:p>
    <w:p w14:paraId="5B1B32C6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Sollten einzelne Bestimmungen dieses Vertrages unwirksam sein, bleibt die Wirksamkeit der übrigen Bestimmungen unberührt.</w:t>
      </w:r>
    </w:p>
    <w:p w14:paraId="3D77C5DF" w14:textId="77777777" w:rsidR="00414B35" w:rsidRPr="00993AD0" w:rsidRDefault="00414B35">
      <w:pPr>
        <w:rPr>
          <w:lang w:val="de-DE"/>
        </w:rPr>
      </w:pPr>
    </w:p>
    <w:p w14:paraId="36EEE417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__________, den __________          __________, den __________</w:t>
      </w:r>
    </w:p>
    <w:p w14:paraId="05B1054D" w14:textId="77777777" w:rsidR="00414B35" w:rsidRPr="00993AD0" w:rsidRDefault="00547E84">
      <w:pPr>
        <w:rPr>
          <w:lang w:val="de-DE"/>
        </w:rPr>
      </w:pPr>
      <w:r w:rsidRPr="00993AD0">
        <w:rPr>
          <w:lang w:val="de-DE"/>
        </w:rPr>
        <w:t>(Unterschrift Arbeitgeber)        (Unterschrift Arbeitnehmer)</w:t>
      </w:r>
    </w:p>
    <w:sectPr w:rsidR="00414B35" w:rsidRPr="00993AD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F2D5" w14:textId="77777777" w:rsidR="00547E84" w:rsidRDefault="00547E84" w:rsidP="00993AD0">
      <w:pPr>
        <w:spacing w:after="0" w:line="240" w:lineRule="auto"/>
      </w:pPr>
      <w:r>
        <w:separator/>
      </w:r>
    </w:p>
  </w:endnote>
  <w:endnote w:type="continuationSeparator" w:id="0">
    <w:p w14:paraId="6AE153FD" w14:textId="77777777" w:rsidR="00547E84" w:rsidRDefault="00547E84" w:rsidP="0099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6A78" w14:textId="4DF614D3" w:rsidR="00993AD0" w:rsidRPr="00993AD0" w:rsidRDefault="00993AD0">
    <w:pPr>
      <w:pStyle w:val="Fuzeile"/>
      <w:rPr>
        <w:lang w:val="la-Latn"/>
      </w:rPr>
    </w:pPr>
    <w:r w:rsidRPr="00E860B0">
      <w:rPr>
        <w:lang w:val="la-Latn"/>
      </w:rPr>
      <w:t xml:space="preserve">© </w:t>
    </w:r>
    <w:r w:rsidRPr="00E860B0">
      <w:rPr>
        <w:lang w:val="la-Latn"/>
      </w:rPr>
      <w:t>VNR Verlag für die Deutsche Wirtschaft AG</w:t>
    </w:r>
  </w:p>
  <w:p w14:paraId="4C65312E" w14:textId="77777777" w:rsidR="00993AD0" w:rsidRPr="00993AD0" w:rsidRDefault="00993AD0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875C" w14:textId="77777777" w:rsidR="00547E84" w:rsidRDefault="00547E84" w:rsidP="00993AD0">
      <w:pPr>
        <w:spacing w:after="0" w:line="240" w:lineRule="auto"/>
      </w:pPr>
      <w:r>
        <w:separator/>
      </w:r>
    </w:p>
  </w:footnote>
  <w:footnote w:type="continuationSeparator" w:id="0">
    <w:p w14:paraId="495B42C0" w14:textId="77777777" w:rsidR="00547E84" w:rsidRDefault="00547E84" w:rsidP="00993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C61D" w14:textId="13606B43" w:rsidR="00993AD0" w:rsidRDefault="00993AD0" w:rsidP="00993AD0">
    <w:pPr>
      <w:pStyle w:val="Kopfzeile"/>
      <w:jc w:val="right"/>
    </w:pPr>
    <w:r>
      <w:rPr>
        <w:noProof/>
      </w:rPr>
      <w:drawing>
        <wp:inline distT="0" distB="0" distL="0" distR="0" wp14:anchorId="74FFB829" wp14:editId="11490066">
          <wp:extent cx="3312160" cy="297180"/>
          <wp:effectExtent l="0" t="0" r="2540" b="7620"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290729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1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5455908">
    <w:abstractNumId w:val="8"/>
  </w:num>
  <w:num w:numId="2" w16cid:durableId="606547756">
    <w:abstractNumId w:val="6"/>
  </w:num>
  <w:num w:numId="3" w16cid:durableId="2065711199">
    <w:abstractNumId w:val="5"/>
  </w:num>
  <w:num w:numId="4" w16cid:durableId="582838882">
    <w:abstractNumId w:val="4"/>
  </w:num>
  <w:num w:numId="5" w16cid:durableId="2023586221">
    <w:abstractNumId w:val="7"/>
  </w:num>
  <w:num w:numId="6" w16cid:durableId="1333223123">
    <w:abstractNumId w:val="3"/>
  </w:num>
  <w:num w:numId="7" w16cid:durableId="610625680">
    <w:abstractNumId w:val="2"/>
  </w:num>
  <w:num w:numId="8" w16cid:durableId="1874998458">
    <w:abstractNumId w:val="1"/>
  </w:num>
  <w:num w:numId="9" w16cid:durableId="183402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4B35"/>
    <w:rsid w:val="00547E84"/>
    <w:rsid w:val="00743887"/>
    <w:rsid w:val="00993AD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B6FDE"/>
  <w14:defaultImageDpi w14:val="300"/>
  <w15:docId w15:val="{F515806B-FAE8-4CB6-88EB-1B2C2BBF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05DCAB-717B-4D4C-8FB9-8C4A33442382}"/>
</file>

<file path=customXml/itemProps3.xml><?xml version="1.0" encoding="utf-8"?>
<ds:datastoreItem xmlns:ds="http://schemas.openxmlformats.org/officeDocument/2006/customXml" ds:itemID="{2A74FD3F-23D0-4C04-9470-87137B07EACB}"/>
</file>

<file path=customXml/itemProps4.xml><?xml version="1.0" encoding="utf-8"?>
<ds:datastoreItem xmlns:ds="http://schemas.openxmlformats.org/officeDocument/2006/customXml" ds:itemID="{D5F028B0-F027-44E9-9320-5982E7A30F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VSw - Viktoria Heinrich</cp:lastModifiedBy>
  <cp:revision>2</cp:revision>
  <dcterms:created xsi:type="dcterms:W3CDTF">2026-02-03T11:51:00Z</dcterms:created>
  <dcterms:modified xsi:type="dcterms:W3CDTF">2026-02-03T11:51:00Z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