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F577" w14:textId="77777777" w:rsidR="00981154" w:rsidRDefault="00660EDB" w:rsidP="00E93D53">
      <w:pPr>
        <w:pStyle w:val="berschrift2"/>
        <w:rPr>
          <w:sz w:val="28"/>
          <w:szCs w:val="28"/>
          <w:lang w:val="de-DE"/>
        </w:rPr>
      </w:pPr>
      <w:r w:rsidRPr="00E93D53">
        <w:rPr>
          <w:sz w:val="28"/>
          <w:szCs w:val="28"/>
          <w:lang w:val="de-DE"/>
        </w:rPr>
        <w:t>Arbeitsvertrag mit einem leitenden Angestellten</w:t>
      </w:r>
    </w:p>
    <w:p w14:paraId="75755E65" w14:textId="77777777" w:rsidR="00E93D53" w:rsidRPr="00E93D53" w:rsidRDefault="00E93D53" w:rsidP="00E93D53">
      <w:pPr>
        <w:rPr>
          <w:lang w:val="de-DE"/>
        </w:rPr>
      </w:pPr>
    </w:p>
    <w:p w14:paraId="03FCCBF2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Arbeitsvertrag</w:t>
      </w:r>
    </w:p>
    <w:p w14:paraId="1428C41B" w14:textId="77777777" w:rsidR="00981154" w:rsidRPr="00E93D53" w:rsidRDefault="00981154">
      <w:pPr>
        <w:rPr>
          <w:lang w:val="de-DE"/>
        </w:rPr>
      </w:pPr>
    </w:p>
    <w:p w14:paraId="7AF7F454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zwischen</w:t>
      </w:r>
    </w:p>
    <w:p w14:paraId="15654762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____________________________</w:t>
      </w:r>
    </w:p>
    <w:p w14:paraId="697040A8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____________________________</w:t>
      </w:r>
    </w:p>
    <w:p w14:paraId="126D66DE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____________________________</w:t>
      </w:r>
    </w:p>
    <w:p w14:paraId="0A101377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nachfolgend „Arbeitgeber“ genannt</w:t>
      </w:r>
    </w:p>
    <w:p w14:paraId="25C77447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und</w:t>
      </w:r>
    </w:p>
    <w:p w14:paraId="6FC49C89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Herrn/Frau</w:t>
      </w:r>
    </w:p>
    <w:p w14:paraId="64B61E51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____________________________</w:t>
      </w:r>
    </w:p>
    <w:p w14:paraId="39B5EEA8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____________________________</w:t>
      </w:r>
    </w:p>
    <w:p w14:paraId="139165B8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____________________________</w:t>
      </w:r>
    </w:p>
    <w:p w14:paraId="4BF810A5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nachfolgend „Mitarbeiter“ genannt</w:t>
      </w:r>
    </w:p>
    <w:p w14:paraId="06A36AC1" w14:textId="77777777" w:rsidR="00981154" w:rsidRPr="00E93D53" w:rsidRDefault="00981154">
      <w:pPr>
        <w:rPr>
          <w:lang w:val="de-DE"/>
        </w:rPr>
      </w:pPr>
    </w:p>
    <w:p w14:paraId="4643154D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§ 1 Beginn und Stellung</w:t>
      </w:r>
    </w:p>
    <w:p w14:paraId="169504BD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Der Mitarbeiter wird ab dem __________ als leitender Angestellter im Sinne des § 5 Abs. 3 BetrVG eingestellt.</w:t>
      </w:r>
    </w:p>
    <w:p w14:paraId="6DE3915C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§ 2 Aufgabenbereich</w:t>
      </w:r>
    </w:p>
    <w:p w14:paraId="4E4C7A4C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Der Mitarbeiter übernimmt die ihm übertragenen Aufgaben eigenverantwortlich.</w:t>
      </w:r>
    </w:p>
    <w:p w14:paraId="66FC8375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Der Arbeitgeber behält sich vor, dem Mitarbeiter andere gleichwertige und seiner Qualifikation entsprechende Aufgaben zu übertragen.</w:t>
      </w:r>
    </w:p>
    <w:p w14:paraId="004C1525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§ 3 Arbeitszeit</w:t>
      </w:r>
    </w:p>
    <w:p w14:paraId="01D3E6AA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Der Mitarbeiter ist von den Regelungen des Arbeitszeitgesetzes ausgenommen. Die Arbeitszeit richtet sich nach den betrieblichen Erfordernissen.</w:t>
      </w:r>
    </w:p>
    <w:p w14:paraId="3944C068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§ 4 Vergütung</w:t>
      </w:r>
    </w:p>
    <w:p w14:paraId="1D9623EC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lastRenderedPageBreak/>
        <w:t>Der Mitarbeiter erhält ein monatliches Bruttogehalt in Höhe von __________ €.</w:t>
      </w:r>
    </w:p>
    <w:p w14:paraId="23ECD998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Die Vergütung wird jeweils am Ende eines Monats auf ein vom Mitarbeiter zu benennendes Konto überwiesen.</w:t>
      </w:r>
    </w:p>
    <w:p w14:paraId="50647349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§ 5 Urlaub</w:t>
      </w:r>
    </w:p>
    <w:p w14:paraId="38A793E8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Der Mitarbeiter hat Anspruch auf einen jährlichen Erholungsurlaub von _____ Arbeitstagen.</w:t>
      </w:r>
    </w:p>
    <w:p w14:paraId="0FE203B3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§ 6 Nebentätigkeit</w:t>
      </w:r>
    </w:p>
    <w:p w14:paraId="6CB4AA63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Jede entgeltliche oder unentgeltliche Nebentätigkeit bedarf der vorherigen Zustimmung des Arbeitgebers.</w:t>
      </w:r>
    </w:p>
    <w:p w14:paraId="69F9994A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§ 7 Arbeitsverhinderung</w:t>
      </w:r>
    </w:p>
    <w:p w14:paraId="277A9981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Der Mitarbeiter ist verpflichtet, jede Arbeitsverhinderung unverzüglich mitzuteilen.</w:t>
      </w:r>
    </w:p>
    <w:p w14:paraId="255FB9BD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§ 8 Kündigung</w:t>
      </w:r>
    </w:p>
    <w:p w14:paraId="64655343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Das Arbeitsverhältnis kann von beiden Vertragsparteien unter Einhaltung der gesetzlichen Kündigungsfristen gekündigt werden.</w:t>
      </w:r>
    </w:p>
    <w:p w14:paraId="1E3815BF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§ 9 Verschwiegenheitspflicht</w:t>
      </w:r>
    </w:p>
    <w:p w14:paraId="68A70325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Der Mitarbeiter verpflichtet sich, über alle betrieblichen Angelegenheiten auch nach Beendigung des Arbeitsverhältnisses Stillschweigen zu bewahren.</w:t>
      </w:r>
    </w:p>
    <w:p w14:paraId="6A309C93" w14:textId="77777777" w:rsidR="00981154" w:rsidRPr="00E93D53" w:rsidRDefault="00660EDB">
      <w:pPr>
        <w:rPr>
          <w:lang w:val="de-DE"/>
        </w:rPr>
      </w:pPr>
      <w:r w:rsidRPr="00E93D53">
        <w:rPr>
          <w:b/>
          <w:lang w:val="de-DE"/>
        </w:rPr>
        <w:t>§ 10 Schlussbestimmungen</w:t>
      </w:r>
    </w:p>
    <w:p w14:paraId="65F39016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Änderungen und Ergänzungen dieses Vertrages bedürfen der Textform.</w:t>
      </w:r>
    </w:p>
    <w:p w14:paraId="4BEB9048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Sollten einzelne Bestimmungen dieses Vertrages unwirksam sein, bleibt die Wirksamkeit der übrigen Bestimmungen unberührt.</w:t>
      </w:r>
    </w:p>
    <w:p w14:paraId="270AF067" w14:textId="77777777" w:rsidR="00981154" w:rsidRPr="00E93D53" w:rsidRDefault="00981154">
      <w:pPr>
        <w:rPr>
          <w:lang w:val="de-DE"/>
        </w:rPr>
      </w:pPr>
    </w:p>
    <w:p w14:paraId="69B55584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__________, den __________          __________, den __________</w:t>
      </w:r>
    </w:p>
    <w:p w14:paraId="6C9E8856" w14:textId="77777777" w:rsidR="00981154" w:rsidRPr="00E93D53" w:rsidRDefault="00660EDB">
      <w:pPr>
        <w:rPr>
          <w:lang w:val="de-DE"/>
        </w:rPr>
      </w:pPr>
      <w:r w:rsidRPr="00E93D53">
        <w:rPr>
          <w:lang w:val="de-DE"/>
        </w:rPr>
        <w:t>(Unterschrift Arbeitgeber)        (Unterschrift Mitarbeiter)</w:t>
      </w:r>
    </w:p>
    <w:sectPr w:rsidR="00981154" w:rsidRPr="00E93D53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91916" w14:textId="77777777" w:rsidR="00660EDB" w:rsidRDefault="00660EDB" w:rsidP="00E93D53">
      <w:pPr>
        <w:spacing w:after="0" w:line="240" w:lineRule="auto"/>
      </w:pPr>
      <w:r>
        <w:separator/>
      </w:r>
    </w:p>
  </w:endnote>
  <w:endnote w:type="continuationSeparator" w:id="0">
    <w:p w14:paraId="7FCFDD88" w14:textId="77777777" w:rsidR="00660EDB" w:rsidRDefault="00660EDB" w:rsidP="00E9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7392" w14:textId="19D47A31" w:rsidR="00E93D53" w:rsidRPr="00E93D53" w:rsidRDefault="00E93D53">
    <w:pPr>
      <w:pStyle w:val="Fuzeile"/>
      <w:rPr>
        <w:lang w:val="la-Latn"/>
      </w:rPr>
    </w:pPr>
    <w:r w:rsidRPr="00E860B0">
      <w:rPr>
        <w:lang w:val="la-Latn"/>
      </w:rPr>
      <w:t xml:space="preserve">© </w:t>
    </w:r>
    <w:r w:rsidRPr="00E860B0">
      <w:rPr>
        <w:lang w:val="la-Latn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0907" w14:textId="77777777" w:rsidR="00660EDB" w:rsidRDefault="00660EDB" w:rsidP="00E93D53">
      <w:pPr>
        <w:spacing w:after="0" w:line="240" w:lineRule="auto"/>
      </w:pPr>
      <w:r>
        <w:separator/>
      </w:r>
    </w:p>
  </w:footnote>
  <w:footnote w:type="continuationSeparator" w:id="0">
    <w:p w14:paraId="073CD063" w14:textId="77777777" w:rsidR="00660EDB" w:rsidRDefault="00660EDB" w:rsidP="00E93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17B8" w14:textId="55372B69" w:rsidR="00E93D53" w:rsidRDefault="00E93D53" w:rsidP="00E93D53">
    <w:pPr>
      <w:pStyle w:val="Kopfzeile"/>
      <w:jc w:val="right"/>
    </w:pPr>
    <w:r>
      <w:rPr>
        <w:noProof/>
      </w:rPr>
      <w:drawing>
        <wp:inline distT="0" distB="0" distL="0" distR="0" wp14:anchorId="131409E3" wp14:editId="02CC13DF">
          <wp:extent cx="3312160" cy="297180"/>
          <wp:effectExtent l="0" t="0" r="2540" b="7620"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290729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1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00A48" w14:textId="77777777" w:rsidR="00E93D53" w:rsidRDefault="00E93D5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9443822">
    <w:abstractNumId w:val="8"/>
  </w:num>
  <w:num w:numId="2" w16cid:durableId="685521496">
    <w:abstractNumId w:val="6"/>
  </w:num>
  <w:num w:numId="3" w16cid:durableId="289169839">
    <w:abstractNumId w:val="5"/>
  </w:num>
  <w:num w:numId="4" w16cid:durableId="1629697895">
    <w:abstractNumId w:val="4"/>
  </w:num>
  <w:num w:numId="5" w16cid:durableId="1259679489">
    <w:abstractNumId w:val="7"/>
  </w:num>
  <w:num w:numId="6" w16cid:durableId="1346787849">
    <w:abstractNumId w:val="3"/>
  </w:num>
  <w:num w:numId="7" w16cid:durableId="586693153">
    <w:abstractNumId w:val="2"/>
  </w:num>
  <w:num w:numId="8" w16cid:durableId="1658723529">
    <w:abstractNumId w:val="1"/>
  </w:num>
  <w:num w:numId="9" w16cid:durableId="46118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60EDB"/>
    <w:rsid w:val="00743887"/>
    <w:rsid w:val="00981154"/>
    <w:rsid w:val="00AA1D8D"/>
    <w:rsid w:val="00B47730"/>
    <w:rsid w:val="00CB0664"/>
    <w:rsid w:val="00E93D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BB04BC"/>
  <w14:defaultImageDpi w14:val="300"/>
  <w15:docId w15:val="{F515806B-FAE8-4CB6-88EB-1B2C2BBF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EBF24B-A029-4A60-A16C-E968A733983F}"/>
</file>

<file path=customXml/itemProps3.xml><?xml version="1.0" encoding="utf-8"?>
<ds:datastoreItem xmlns:ds="http://schemas.openxmlformats.org/officeDocument/2006/customXml" ds:itemID="{9735DBBC-1BCC-4164-B25D-CE7B12E3A52E}"/>
</file>

<file path=customXml/itemProps4.xml><?xml version="1.0" encoding="utf-8"?>
<ds:datastoreItem xmlns:ds="http://schemas.openxmlformats.org/officeDocument/2006/customXml" ds:itemID="{00F69B30-307E-496E-84D2-97E501B644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VSw - Viktoria Heinrich</cp:lastModifiedBy>
  <cp:revision>2</cp:revision>
  <dcterms:created xsi:type="dcterms:W3CDTF">2026-02-03T11:47:00Z</dcterms:created>
  <dcterms:modified xsi:type="dcterms:W3CDTF">2026-02-03T11:47:00Z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